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2695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к </w:t>
      </w:r>
      <w:r>
        <w:rPr>
          <w:rFonts w:ascii="Times New Roman" w:eastAsia="Times New Roman" w:hAnsi="Times New Roman" w:cs="Times New Roman"/>
          <w:sz w:val="27"/>
          <w:szCs w:val="27"/>
        </w:rPr>
        <w:t>Еремеевой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Наталье Валентиновне о взыскании процентов,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Еремеевой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Валентиновны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(ИНН </w:t>
      </w:r>
      <w:r>
        <w:rPr>
          <w:rStyle w:val="cat-PhoneNumbergrp-16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 1167746418190) проценты за пользование чужими денежными средствами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131,37 руб. за период с 07.05.2021 года по 13.12.2022 года, а также расходы на оплату юридических услуг в 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 и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9rplc-20"/>
          <w:rFonts w:ascii="Times New Roman" w:eastAsia="Times New Roman" w:hAnsi="Times New Roman" w:cs="Times New Roman"/>
          <w:sz w:val="20"/>
          <w:szCs w:val="20"/>
        </w:rPr>
        <w:t>...**********</w:t>
      </w:r>
    </w:p>
    <w:p>
      <w:pPr>
        <w:spacing w:before="0" w:after="0"/>
        <w:jc w:val="both"/>
        <w:rPr>
          <w:sz w:val="20"/>
          <w:szCs w:val="20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9380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18rplc-10">
    <w:name w:val="cat-ExternalSystemDefined grp-18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PhoneNumbergrp-16rplc-13">
    <w:name w:val="cat-PhoneNumber grp-16 rplc-13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1E3-A7E6-4669-AF92-3EFA1028573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